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7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428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председателя П</w:t>
      </w:r>
      <w:r>
        <w:rPr>
          <w:rFonts w:ascii="Times New Roman" w:eastAsia="Times New Roman" w:hAnsi="Times New Roman" w:cs="Times New Roman"/>
          <w:sz w:val="25"/>
          <w:szCs w:val="25"/>
        </w:rPr>
        <w:t>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Коноваловой </w:t>
      </w:r>
      <w:r>
        <w:rPr>
          <w:rStyle w:val="cat-User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2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Addressgrp-2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3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Коновалова </w:t>
      </w:r>
      <w:r>
        <w:rPr>
          <w:rStyle w:val="cat-UserDefinedgrp-28rplc-12"/>
          <w:b w:val="0"/>
          <w:bCs w:val="0"/>
          <w:i w:val="0"/>
          <w:sz w:val="25"/>
          <w:szCs w:val="25"/>
        </w:rPr>
        <w:t>...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председателем П</w:t>
      </w:r>
      <w:r>
        <w:rPr>
          <w:b w:val="0"/>
          <w:bCs w:val="0"/>
          <w:i w:val="0"/>
          <w:sz w:val="25"/>
          <w:szCs w:val="25"/>
        </w:rPr>
        <w:t>равления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ДНТ «Разведчик»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>находясь по месту исполнения своих должностных</w:t>
      </w:r>
      <w:r>
        <w:rPr>
          <w:b w:val="0"/>
          <w:bCs w:val="0"/>
          <w:i w:val="0"/>
          <w:sz w:val="25"/>
          <w:szCs w:val="25"/>
        </w:rPr>
        <w:t xml:space="preserve">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</w:t>
      </w:r>
      <w:r>
        <w:rPr>
          <w:b w:val="0"/>
          <w:bCs w:val="0"/>
          <w:i w:val="0"/>
          <w:sz w:val="25"/>
          <w:szCs w:val="25"/>
        </w:rPr>
        <w:t xml:space="preserve">юридического лица </w:t>
      </w:r>
      <w:r>
        <w:rPr>
          <w:b w:val="0"/>
          <w:bCs w:val="0"/>
          <w:i w:val="0"/>
          <w:sz w:val="25"/>
          <w:szCs w:val="25"/>
        </w:rPr>
        <w:t>по адресу:</w:t>
      </w:r>
      <w:r>
        <w:rPr>
          <w:i w:val="0"/>
          <w:sz w:val="25"/>
          <w:szCs w:val="25"/>
        </w:rPr>
        <w:t xml:space="preserve"> </w:t>
      </w:r>
      <w:r>
        <w:rPr>
          <w:rStyle w:val="cat-Addressgrp-4rplc-14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>в срок до 24 час. 00 мин. 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</w:t>
      </w:r>
      <w:r>
        <w:rPr>
          <w:b w:val="0"/>
          <w:bCs w:val="0"/>
          <w:i w:val="0"/>
          <w:sz w:val="25"/>
          <w:szCs w:val="25"/>
        </w:rPr>
        <w:t>юридического лица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20rplc-20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явилась,</w:t>
      </w:r>
      <w:r>
        <w:rPr>
          <w:b w:val="0"/>
          <w:bCs w:val="0"/>
          <w:i w:val="0"/>
          <w:sz w:val="25"/>
          <w:szCs w:val="25"/>
        </w:rPr>
        <w:t xml:space="preserve"> о месте и вре</w:t>
      </w:r>
      <w:r>
        <w:rPr>
          <w:b w:val="0"/>
          <w:bCs w:val="0"/>
          <w:i w:val="0"/>
          <w:sz w:val="25"/>
          <w:szCs w:val="25"/>
        </w:rPr>
        <w:t>мени судебного заседания извещалась</w:t>
      </w:r>
      <w:r>
        <w:rPr>
          <w:b w:val="0"/>
          <w:bCs w:val="0"/>
          <w:i w:val="0"/>
          <w:sz w:val="25"/>
          <w:szCs w:val="25"/>
        </w:rPr>
        <w:t xml:space="preserve"> надлежащим образом, об отложении судебного заседания не ходатайствовал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0rplc-21"/>
          <w:b w:val="0"/>
          <w:bCs w:val="0"/>
          <w:i w:val="0"/>
          <w:sz w:val="25"/>
          <w:szCs w:val="25"/>
        </w:rPr>
        <w:t>фио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Style w:val="cat-FIOgrp-20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председателем П</w:t>
      </w:r>
      <w:r>
        <w:rPr>
          <w:rFonts w:ascii="Times New Roman" w:eastAsia="Times New Roman" w:hAnsi="Times New Roman" w:cs="Times New Roman"/>
          <w:sz w:val="25"/>
          <w:szCs w:val="25"/>
        </w:rPr>
        <w:t>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Style w:val="cat-Addressgrp-4rplc-2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</w:t>
      </w:r>
      <w:r>
        <w:rPr>
          <w:rFonts w:ascii="Times New Roman" w:eastAsia="Times New Roman" w:hAnsi="Times New Roman" w:cs="Times New Roman"/>
          <w:sz w:val="25"/>
          <w:szCs w:val="25"/>
        </w:rPr>
        <w:t>400823200001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Style w:val="cat-FIOgrp-20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председателем 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Style w:val="cat-FIOgrp-20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Style w:val="cat-FIOgrp-20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Style w:val="cat-FIOgrp-20rplc-4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</w:t>
      </w:r>
      <w:r>
        <w:rPr>
          <w:rFonts w:ascii="Times New Roman" w:eastAsia="Times New Roman" w:hAnsi="Times New Roman" w:cs="Times New Roman"/>
          <w:sz w:val="25"/>
          <w:szCs w:val="25"/>
        </w:rPr>
        <w:t>лась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председателя П</w:t>
      </w:r>
      <w:r>
        <w:rPr>
          <w:rFonts w:ascii="Times New Roman" w:eastAsia="Times New Roman" w:hAnsi="Times New Roman" w:cs="Times New Roman"/>
          <w:sz w:val="25"/>
          <w:szCs w:val="25"/>
        </w:rPr>
        <w:t>равления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ДНТ «Разведчик»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Коновалову </w:t>
      </w:r>
      <w:r>
        <w:rPr>
          <w:rStyle w:val="cat-UserDefinedgrp-29rplc-4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2rplc-45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7rplc-3">
    <w:name w:val="cat-FIO grp-17 rplc-3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UserDefinedgrp-29rplc-43">
    <w:name w:val="cat-UserDefined grp-29 rplc-43"/>
    <w:basedOn w:val="DefaultParagraphFont"/>
  </w:style>
  <w:style w:type="character" w:customStyle="1" w:styleId="cat-FIOgrp-22rplc-44">
    <w:name w:val="cat-FIO grp-22 rplc-44"/>
    <w:basedOn w:val="DefaultParagraphFont"/>
  </w:style>
  <w:style w:type="character" w:customStyle="1" w:styleId="cat-FIOgrp-22rplc-45">
    <w:name w:val="cat-FIO grp-22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